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the walls of a building when situated.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Intending too do something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and EQUALIZING effect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AGAINST being in crowds and talking to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Forcing opposing forces or influences to be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Assigns a negative value to birth, OPPOSITE of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Mainly in supernatural, causing HARM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stopping and continuing.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or being carried on BETWEEN two or more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place BEYOND a cell or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the BEGINNING of showing a something (movie)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trying to get someones attention AWAY from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displaying any bad emotions. very calm and with the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misguided action you're WRONG about or something BAD. 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International    </w:t>
      </w:r>
      <w:r>
        <w:t xml:space="preserve">   Intramural    </w:t>
      </w:r>
      <w:r>
        <w:t xml:space="preserve">   Introduction    </w:t>
      </w:r>
      <w:r>
        <w:t xml:space="preserve">   Malicious    </w:t>
      </w:r>
      <w:r>
        <w:t xml:space="preserve">   Mistake    </w:t>
      </w:r>
      <w:r>
        <w:t xml:space="preserve">   Nonstop    </w:t>
      </w:r>
      <w:r>
        <w:t xml:space="preserve">   antinatalism    </w:t>
      </w:r>
      <w:r>
        <w:t xml:space="preserve">   Distract    </w:t>
      </w:r>
      <w:r>
        <w:t xml:space="preserve">   extracellular     </w:t>
      </w:r>
      <w:r>
        <w:t xml:space="preserve">   antisocial    </w:t>
      </w:r>
      <w:r>
        <w:t xml:space="preserve">   equilibrium    </w:t>
      </w:r>
      <w:r>
        <w:t xml:space="preserve">   Nonchalant     </w:t>
      </w:r>
      <w:r>
        <w:t xml:space="preserve">   maleficent     </w:t>
      </w:r>
      <w:r>
        <w:t xml:space="preserve">   Equalizer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</dc:title>
  <dcterms:created xsi:type="dcterms:W3CDTF">2021-10-11T18:02:43Z</dcterms:created>
  <dcterms:modified xsi:type="dcterms:W3CDTF">2021-10-11T18:02:43Z</dcterms:modified>
</cp:coreProperties>
</file>