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MOOOOOOOOOOON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things you use to tie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vital or related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lets raise the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almost won by a METER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a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KNOW you know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 my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crossword</dc:title>
  <dcterms:created xsi:type="dcterms:W3CDTF">2021-10-11T18:02:53Z</dcterms:created>
  <dcterms:modified xsi:type="dcterms:W3CDTF">2021-10-11T18:02:53Z</dcterms:modified>
</cp:coreProperties>
</file>