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    </w:t>
      </w:r>
      <w:r>
        <w:t xml:space="preserve">   aqua    </w:t>
      </w:r>
      <w:r>
        <w:t xml:space="preserve">   audi    </w:t>
      </w:r>
      <w:r>
        <w:t xml:space="preserve">   bibl    </w:t>
      </w:r>
      <w:r>
        <w:t xml:space="preserve">   bio    </w:t>
      </w:r>
      <w:r>
        <w:t xml:space="preserve">   cent    </w:t>
      </w:r>
      <w:r>
        <w:t xml:space="preserve">   chorn    </w:t>
      </w:r>
      <w:r>
        <w:t xml:space="preserve">   dict    </w:t>
      </w:r>
      <w:r>
        <w:t xml:space="preserve">   gen    </w:t>
      </w:r>
      <w:r>
        <w:t xml:space="preserve">   ject    </w:t>
      </w:r>
      <w:r>
        <w:t xml:space="preserve">   magn    </w:t>
      </w:r>
      <w:r>
        <w:t xml:space="preserve">   medi    </w:t>
      </w:r>
      <w:r>
        <w:t xml:space="preserve">   micr    </w:t>
      </w:r>
      <w:r>
        <w:t xml:space="preserve">   multi    </w:t>
      </w:r>
      <w:r>
        <w:t xml:space="preserve">   path    </w:t>
      </w:r>
      <w:r>
        <w:t xml:space="preserve">   ped    </w:t>
      </w:r>
      <w:r>
        <w:t xml:space="preserve">   phon    </w:t>
      </w:r>
      <w:r>
        <w:t xml:space="preserve">   port    </w:t>
      </w:r>
      <w:r>
        <w:t xml:space="preserve">   radi    </w:t>
      </w:r>
      <w:r>
        <w:t xml:space="preserve">   scop    </w:t>
      </w:r>
      <w:r>
        <w:t xml:space="preserve">   scrib    </w:t>
      </w:r>
      <w:r>
        <w:t xml:space="preserve">   tele    </w:t>
      </w:r>
      <w:r>
        <w:t xml:space="preserve">   un    </w:t>
      </w:r>
      <w:r>
        <w:t xml:space="preserve">   ven    </w:t>
      </w:r>
      <w:r>
        <w:t xml:space="preserve">   vev    </w:t>
      </w:r>
      <w:r>
        <w:t xml:space="preserve">   vit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words</dc:title>
  <dcterms:created xsi:type="dcterms:W3CDTF">2021-10-11T18:02:18Z</dcterms:created>
  <dcterms:modified xsi:type="dcterms:W3CDTF">2021-10-11T18:02:18Z</dcterms:modified>
</cp:coreProperties>
</file>