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stem-changing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vienen    </w:t>
      </w:r>
      <w:r>
        <w:t xml:space="preserve">   diviertas    </w:t>
      </w:r>
      <w:r>
        <w:t xml:space="preserve">   divierten    </w:t>
      </w:r>
      <w:r>
        <w:t xml:space="preserve">   entedemos    </w:t>
      </w:r>
      <w:r>
        <w:t xml:space="preserve">   juegas    </w:t>
      </w:r>
      <w:r>
        <w:t xml:space="preserve">   juegan    </w:t>
      </w:r>
      <w:r>
        <w:t xml:space="preserve">   despierta    </w:t>
      </w:r>
      <w:r>
        <w:t xml:space="preserve">   puede    </w:t>
      </w:r>
      <w:r>
        <w:t xml:space="preserve">   podemos    </w:t>
      </w:r>
      <w:r>
        <w:t xml:space="preserve">   pienso    </w:t>
      </w:r>
      <w:r>
        <w:t xml:space="preserve">   sirve    </w:t>
      </w:r>
      <w:r>
        <w:t xml:space="preserve">   sirves    </w:t>
      </w:r>
      <w:r>
        <w:t xml:space="preserve">   pedir    </w:t>
      </w:r>
      <w:r>
        <w:t xml:space="preserve">   piden    </w:t>
      </w:r>
      <w:r>
        <w:t xml:space="preserve">   pides    </w:t>
      </w:r>
      <w:r>
        <w:t xml:space="preserve">   empiezan    </w:t>
      </w:r>
      <w:r>
        <w:t xml:space="preserve">   empiezo    </w:t>
      </w:r>
      <w:r>
        <w:t xml:space="preserve">   quieren    </w:t>
      </w:r>
      <w:r>
        <w:t xml:space="preserve">   quiero    </w:t>
      </w:r>
      <w:r>
        <w:t xml:space="preserve">   tenemos    </w:t>
      </w:r>
      <w:r>
        <w:t xml:space="preserve">   tienes    </w:t>
      </w:r>
      <w:r>
        <w:t xml:space="preserve">   almuerzas    </w:t>
      </w:r>
      <w:r>
        <w:t xml:space="preserve">   almorzamos    </w:t>
      </w:r>
      <w:r>
        <w:t xml:space="preserve">   vuevles    </w:t>
      </w:r>
      <w:r>
        <w:t xml:space="preserve">   prefiero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stem-changing verbs</dc:title>
  <dcterms:created xsi:type="dcterms:W3CDTF">2021-10-11T18:02:44Z</dcterms:created>
  <dcterms:modified xsi:type="dcterms:W3CDTF">2021-10-11T18:02:44Z</dcterms:modified>
</cp:coreProperties>
</file>