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stems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Appearance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Backwards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beyond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hand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Voic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Carry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roll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sit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Rock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Fit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Mind.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laugh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Name.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wander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change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Care for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red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Right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Eye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Touch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Holy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Make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Feel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Half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Twist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stems</dc:title>
  <dcterms:created xsi:type="dcterms:W3CDTF">2021-10-11T18:02:20Z</dcterms:created>
  <dcterms:modified xsi:type="dcterms:W3CDTF">2021-10-11T18:02:20Z</dcterms:modified>
</cp:coreProperties>
</file>