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genus of terrestrial or lithophytic ferns having pinnatifid fronds; chiefly of tropical America; a deficiency of red blood cells; a lack of vitalit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addition of an ingredient for the purpose of enrichment (as the addition of alcohol to wine or the addition of vitamins to food); defensive structure consisting of walls or mounds built around a stronghold to strengthen it; the art or science of strengthening defenses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lawlessness and disorder (usually resulting from a failure of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influenced or controlled by a powerful force such as a strong emotion; having or showing excessive or compulsive concern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meeting devoted to a particular activity; a meeting for execution of a group's functions; a meeting of spiritualists; the time during which a school holds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perception of pleasant arrangements of musical notes; a succession of notes forming a distinctive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moving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work based on the imagination and not necessarily on fact; a deliberately false or improbable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lost in thought; showing preoccupation; not in a specified place physically or mentally; verb go away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infective disease caused by sporozoan parasites that are transmitted through the bite of an infected Anopheles mosquito; marked by paroxysms of chills and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 or state clearly; speak, pronounce, or utter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or resembling lymphatic glands or lymphoid tissue; noun a collection of lymphatic tissue in the throat behind the uvula (on the posterior wall and roof of the nasopharynx)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speak out against; give away information about somebody; announce the termination of, as of treaties; to accuse or condemn or openly or formally or brand as disgraceful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morbid fear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extravagant comedy in which action is more salient than characterization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capable of movement or of being moved; securely fixed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bearing in abundance especially offspring; intellectually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in air; in or belonging to the air or operating (for or by means of aircraft or elevated cables) in the air; characterized by lightness and insubstantiality; as impalpable or intangible as air; noun a pass to a receiver downfield from the passer; an electrical device that sends or receives radio or television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up, such as power, as of monarchs and emperors, or duties and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depending on free oxygen or air; based on or using the principles of aerobics; enhancing respiratory and circulatory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 greater than the normal; not normal; not typical or usual or regular or conforming to a norm; departing from the normal in e.g. intelligence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automaton that resembles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(biochemistry) purine base found in DNA and RNA; pairs with thymine in DNA and with uracil in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crossword</dc:title>
  <dcterms:created xsi:type="dcterms:W3CDTF">2021-10-11T18:03:55Z</dcterms:created>
  <dcterms:modified xsi:type="dcterms:W3CDTF">2021-10-11T18:03:55Z</dcterms:modified>
</cp:coreProperties>
</file>