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steph curry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striking performance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your looking at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someone thinks you did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saying goodbye to the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want to see something else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you see something you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half of a show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opposite of export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someone who inspects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you get assigned to do something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steph curry</dc:title>
  <dcterms:created xsi:type="dcterms:W3CDTF">2021-10-11T18:03:11Z</dcterms:created>
  <dcterms:modified xsi:type="dcterms:W3CDTF">2021-10-11T18:03:11Z</dcterms:modified>
</cp:coreProperties>
</file>