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cujo    </w:t>
      </w:r>
      <w:r>
        <w:t xml:space="preserve">   demon    </w:t>
      </w:r>
      <w:r>
        <w:t xml:space="preserve">   blood    </w:t>
      </w:r>
      <w:r>
        <w:t xml:space="preserve">   homicide    </w:t>
      </w:r>
      <w:r>
        <w:t xml:space="preserve">   murder    </w:t>
      </w:r>
      <w:r>
        <w:t xml:space="preserve">   satan    </w:t>
      </w:r>
      <w:r>
        <w:t xml:space="preserve">   horror    </w:t>
      </w:r>
      <w:r>
        <w:t xml:space="preserve">   doctorsleep    </w:t>
      </w:r>
      <w:r>
        <w:t xml:space="preserve">   shinning    </w:t>
      </w:r>
      <w:r>
        <w:t xml:space="preserve">   it    </w:t>
      </w:r>
      <w:r>
        <w:t xml:space="preserve">   stephen king    </w:t>
      </w:r>
      <w:r>
        <w:t xml:space="preserve">   pennywise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king </dc:title>
  <dcterms:created xsi:type="dcterms:W3CDTF">2021-10-11T18:02:40Z</dcterms:created>
  <dcterms:modified xsi:type="dcterms:W3CDTF">2021-10-11T18:02:40Z</dcterms:modified>
</cp:coreProperties>
</file>