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john sculley    </w:t>
      </w:r>
      <w:r>
        <w:t xml:space="preserve">   steve woz    </w:t>
      </w:r>
      <w:r>
        <w:t xml:space="preserve">   macbook    </w:t>
      </w:r>
      <w:r>
        <w:t xml:space="preserve">   macbook air    </w:t>
      </w:r>
      <w:r>
        <w:t xml:space="preserve">   ipad    </w:t>
      </w:r>
      <w:r>
        <w:t xml:space="preserve">   toystory    </w:t>
      </w:r>
      <w:r>
        <w:t xml:space="preserve">   pixar    </w:t>
      </w:r>
      <w:r>
        <w:t xml:space="preserve">   apple1    </w:t>
      </w:r>
      <w:r>
        <w:t xml:space="preserve">   apple2     </w:t>
      </w:r>
      <w:r>
        <w:t xml:space="preserve">   ear pods    </w:t>
      </w:r>
      <w:r>
        <w:t xml:space="preserve">   ipod    </w:t>
      </w:r>
      <w:r>
        <w:t xml:space="preserve">   icloud    </w:t>
      </w:r>
      <w:r>
        <w:t xml:space="preserve">   imac    </w:t>
      </w:r>
      <w:r>
        <w:t xml:space="preserve">   iphone    </w:t>
      </w:r>
      <w:r>
        <w:t xml:space="preserve">   apple computers    </w:t>
      </w:r>
      <w:r>
        <w:t xml:space="preserve">   macintosh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</dc:title>
  <dcterms:created xsi:type="dcterms:W3CDTF">2021-10-11T18:02:58Z</dcterms:created>
  <dcterms:modified xsi:type="dcterms:W3CDTF">2021-10-11T18:02:58Z</dcterms:modified>
</cp:coreProperties>
</file>