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steve jobs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Steve wozniak    </w:t>
      </w:r>
      <w:r>
        <w:t xml:space="preserve">   microsoft    </w:t>
      </w:r>
      <w:r>
        <w:t xml:space="preserve">   Fifth avenue Nyc    </w:t>
      </w:r>
      <w:r>
        <w:t xml:space="preserve">   2011    </w:t>
      </w:r>
      <w:r>
        <w:t xml:space="preserve">   1955    </w:t>
      </w:r>
      <w:r>
        <w:t xml:space="preserve">   HP    </w:t>
      </w:r>
      <w:r>
        <w:t xml:space="preserve">   1968    </w:t>
      </w:r>
      <w:r>
        <w:t xml:space="preserve">   Computer    </w:t>
      </w:r>
      <w:r>
        <w:t xml:space="preserve">   San Francisco    </w:t>
      </w:r>
      <w:r>
        <w:t xml:space="preserve">   Ipod    </w:t>
      </w:r>
      <w:r>
        <w:t xml:space="preserve">   Apple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steve jobs</dc:title>
  <dcterms:created xsi:type="dcterms:W3CDTF">2021-10-11T18:03:26Z</dcterms:created>
  <dcterms:modified xsi:type="dcterms:W3CDTF">2021-10-11T18:03:26Z</dcterms:modified>
</cp:coreProperties>
</file>