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sweeddish wheat    </w:t>
      </w:r>
      <w:r>
        <w:t xml:space="preserve">   \sweedish meat    </w:t>
      </w:r>
      <w:r>
        <w:t xml:space="preserve">   itralian wheat    </w:t>
      </w:r>
      <w:r>
        <w:t xml:space="preserve">   rye wheat    </w:t>
      </w:r>
      <w:r>
        <w:t xml:space="preserve">   rye    </w:t>
      </w:r>
      <w:r>
        <w:t xml:space="preserve">   italian rice    </w:t>
      </w:r>
      <w:r>
        <w:t xml:space="preserve">   brown rice    </w:t>
      </w:r>
      <w:r>
        <w:t xml:space="preserve">   rice    </w:t>
      </w:r>
      <w:r>
        <w:t xml:space="preserve">   basmati rice    </w:t>
      </w:r>
      <w:r>
        <w:t xml:space="preserve">   oats    </w:t>
      </w:r>
      <w:r>
        <w:t xml:space="preserve">   wheat    </w:t>
      </w:r>
      <w:r>
        <w:t xml:space="preserve">   corn    </w:t>
      </w:r>
      <w:r>
        <w:t xml:space="preserve">   millet    </w:t>
      </w:r>
      <w:r>
        <w:t xml:space="preserve">   buckwheat    </w:t>
      </w:r>
      <w:r>
        <w:t xml:space="preserve">   selfraising flour    </w:t>
      </w:r>
      <w:r>
        <w:t xml:space="preserve">   flour    </w:t>
      </w:r>
      <w:r>
        <w:t xml:space="preserve">   couscous    </w:t>
      </w:r>
      <w:r>
        <w:t xml:space="preserve">   sweet potato    </w:t>
      </w:r>
      <w:r>
        <w:t xml:space="preserve">   barley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steves word search</dc:title>
  <dcterms:created xsi:type="dcterms:W3CDTF">2021-10-11T18:04:21Z</dcterms:created>
  <dcterms:modified xsi:type="dcterms:W3CDTF">2021-10-11T18:04:21Z</dcterms:modified>
</cp:coreProperties>
</file>