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sunday church 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Deez Nuts    </w:t>
      </w:r>
      <w:r>
        <w:t xml:space="preserve">   ray    </w:t>
      </w:r>
      <w:r>
        <w:t xml:space="preserve">   Ray Charles    </w:t>
      </w:r>
      <w:r>
        <w:t xml:space="preserve">   Elvis pressley    </w:t>
      </w:r>
      <w:r>
        <w:t xml:space="preserve">   Condrea Louis    </w:t>
      </w:r>
      <w:r>
        <w:t xml:space="preserve">   Michael Jackson    </w:t>
      </w:r>
      <w:r>
        <w:t xml:space="preserve">   Isaiah Carter    </w:t>
      </w:r>
      <w:r>
        <w:t xml:space="preserve">   Kendrick Thompson    </w:t>
      </w:r>
      <w:r>
        <w:t xml:space="preserve">   Dookie booty    </w:t>
      </w:r>
      <w:r>
        <w:t xml:space="preserve">   King of the world    </w:t>
      </w:r>
      <w:r>
        <w:t xml:space="preserve">   NBA young boy    </w:t>
      </w:r>
      <w:r>
        <w:t xml:space="preserve">   Nle choppa    </w:t>
      </w:r>
      <w:r>
        <w:t xml:space="preserve">   Nicki Minaj    </w:t>
      </w:r>
      <w:r>
        <w:t xml:space="preserve">   gta3    </w:t>
      </w:r>
      <w:r>
        <w:t xml:space="preserve">   gta4    </w:t>
      </w:r>
      <w:r>
        <w:t xml:space="preserve">   gta5    </w:t>
      </w:r>
      <w:r>
        <w:t xml:space="preserve">   stevie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stevie</dc:title>
  <dcterms:created xsi:type="dcterms:W3CDTF">2021-10-11T18:04:26Z</dcterms:created>
  <dcterms:modified xsi:type="dcterms:W3CDTF">2021-10-11T18:04:26Z</dcterms:modified>
</cp:coreProperties>
</file>