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stewardship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religion    </w:t>
      </w:r>
      <w:r>
        <w:t xml:space="preserve">   responsibility    </w:t>
      </w:r>
      <w:r>
        <w:t xml:space="preserve">   teaching    </w:t>
      </w:r>
      <w:r>
        <w:t xml:space="preserve">   catholic    </w:t>
      </w:r>
      <w:r>
        <w:t xml:space="preserve">   love    </w:t>
      </w:r>
      <w:r>
        <w:t xml:space="preserve">   stewardship    </w:t>
      </w:r>
      <w:r>
        <w:t xml:space="preserve">   creation    </w:t>
      </w:r>
      <w:r>
        <w:t xml:space="preserve">   adam    </w:t>
      </w:r>
      <w:r>
        <w:t xml:space="preserve">   steward    </w:t>
      </w:r>
      <w:r>
        <w:t xml:space="preserve">   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stewardship</dc:title>
  <dcterms:created xsi:type="dcterms:W3CDTF">2021-10-11T18:03:46Z</dcterms:created>
  <dcterms:modified xsi:type="dcterms:W3CDTF">2021-10-11T18:03:46Z</dcterms:modified>
</cp:coreProperties>
</file>