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stewardship    </w:t>
      </w:r>
      <w:r>
        <w:t xml:space="preserve">   earth    </w:t>
      </w:r>
      <w:r>
        <w:t xml:space="preserve">   belief    </w:t>
      </w:r>
      <w:r>
        <w:t xml:space="preserve">   religion    </w:t>
      </w:r>
      <w:r>
        <w:t xml:space="preserve">   responsibility    </w:t>
      </w:r>
      <w:r>
        <w:t xml:space="preserve">   genesis    </w:t>
      </w:r>
      <w:r>
        <w:t xml:space="preserve">   creator    </w:t>
      </w:r>
      <w:r>
        <w:t xml:space="preserve">   living    </w:t>
      </w:r>
      <w:r>
        <w:t xml:space="preserve">   love    </w:t>
      </w:r>
      <w:r>
        <w:t xml:space="preserve">   teaching    </w:t>
      </w:r>
      <w:r>
        <w:t xml:space="preserve">   catholic    </w:t>
      </w:r>
      <w:r>
        <w:t xml:space="preserve">   steward    </w:t>
      </w:r>
      <w:r>
        <w:t xml:space="preserve">   creation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2021-10-11T18:03:49Z</dcterms:created>
  <dcterms:modified xsi:type="dcterms:W3CDTF">2021-10-11T18:03:49Z</dcterms:modified>
</cp:coreProperties>
</file>