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stewardship lesson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whydoyougive?    </w:t>
      </w:r>
      <w:r>
        <w:t xml:space="preserve">   Genesis    </w:t>
      </w:r>
      <w:r>
        <w:t xml:space="preserve">   duty    </w:t>
      </w:r>
      <w:r>
        <w:t xml:space="preserve">   grudgingly    </w:t>
      </w:r>
      <w:r>
        <w:t xml:space="preserve">   faith    </w:t>
      </w:r>
      <w:r>
        <w:t xml:space="preserve">   remains    </w:t>
      </w:r>
      <w:r>
        <w:t xml:space="preserve">   gratitude    </w:t>
      </w:r>
      <w:r>
        <w:t xml:space="preserve">   firstlings    </w:t>
      </w:r>
      <w:r>
        <w:t xml:space="preserve">   firstfruits    </w:t>
      </w:r>
      <w:r>
        <w:t xml:space="preserve">   honor    </w:t>
      </w:r>
      <w:r>
        <w:t xml:space="preserve">   abel    </w:t>
      </w:r>
      <w:r>
        <w:t xml:space="preserve">   Cain    </w:t>
      </w:r>
      <w:r>
        <w:t xml:space="preserve">   gift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stewardship lesson</dc:title>
  <dcterms:created xsi:type="dcterms:W3CDTF">2021-10-11T18:04:04Z</dcterms:created>
  <dcterms:modified xsi:type="dcterms:W3CDTF">2021-10-11T18:04:04Z</dcterms:modified>
</cp:coreProperties>
</file>