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st.helena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did st.helena convert her son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st.helens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the patron saint of new discoveries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st.helena die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st.helna found christs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feast month of st.helena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st.helena credited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there a shrine to st.helena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attributes to st.helena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st.helena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st.helena </dc:title>
  <dcterms:created xsi:type="dcterms:W3CDTF">2021-10-11T17:57:31Z</dcterms:created>
  <dcterms:modified xsi:type="dcterms:W3CDTF">2021-10-11T17:57:31Z</dcterms:modified>
</cp:coreProperties>
</file>