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İstiklal Marşı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mehmet akif ersoy    </w:t>
      </w:r>
      <w:r>
        <w:t xml:space="preserve">   istiklal    </w:t>
      </w:r>
      <w:r>
        <w:t xml:space="preserve">   tapmak    </w:t>
      </w:r>
      <w:r>
        <w:t xml:space="preserve">   Hakk    </w:t>
      </w:r>
      <w:r>
        <w:t xml:space="preserve">   helal    </w:t>
      </w:r>
      <w:r>
        <w:t xml:space="preserve">   celal    </w:t>
      </w:r>
      <w:r>
        <w:t xml:space="preserve">   şiddet    </w:t>
      </w:r>
      <w:r>
        <w:t xml:space="preserve">   ırk    </w:t>
      </w:r>
      <w:r>
        <w:t xml:space="preserve">   kahraman    </w:t>
      </w:r>
      <w:r>
        <w:t xml:space="preserve">   hilal    </w:t>
      </w:r>
      <w:r>
        <w:t xml:space="preserve">   nazlı    </w:t>
      </w:r>
      <w:r>
        <w:t xml:space="preserve">   çehre    </w:t>
      </w:r>
      <w:r>
        <w:t xml:space="preserve">   çatmak    </w:t>
      </w:r>
      <w:r>
        <w:t xml:space="preserve">   yıldız    </w:t>
      </w:r>
      <w:r>
        <w:t xml:space="preserve">   millet    </w:t>
      </w:r>
      <w:r>
        <w:t xml:space="preserve">   şafak    </w:t>
      </w:r>
      <w:r>
        <w:t xml:space="preserve">   yurt    </w:t>
      </w:r>
      <w:r>
        <w:t xml:space="preserve">   sancak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İstiklal Marşı</dc:title>
  <dcterms:created xsi:type="dcterms:W3CDTF">2021-10-11T09:54:37Z</dcterms:created>
  <dcterms:modified xsi:type="dcterms:W3CDTF">2021-10-11T09:54:37Z</dcterms:modified>
</cp:coreProperties>
</file>