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stimulants and their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addictive drug found in tobacco and used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of taking too many stimulants that make you sick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stimulant used to treat ADHD and narcolepsy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stimulant drug that is mainly used for recreational uses and is also known as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stimulant drug called meth or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consequence where your body can tolerate more doses of stimulants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 that causes you to be less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consequence where your body demands more stimulants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effect you can get when overdosing stimulants that means "non living"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from taking stimulants overtime that causes permanent damage to the muscle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effect you can get from taking stimulants that makes you forgetful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commonly found in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 central nervous system stimulant that is used to treat ADHD and narcolepsy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speed up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consequence of taking too many stimulants that causes the blood flow to stop at a part of the heart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 and their effects</dc:title>
  <dcterms:created xsi:type="dcterms:W3CDTF">2021-10-11T18:03:39Z</dcterms:created>
  <dcterms:modified xsi:type="dcterms:W3CDTF">2021-10-11T18:03:39Z</dcterms:modified>
</cp:coreProperties>
</file>