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stingray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venom tails    </w:t>
      </w:r>
      <w:r>
        <w:t xml:space="preserve">   Dasyatis,Plesiobatis    </w:t>
      </w:r>
      <w:r>
        <w:t xml:space="preserve">   mussels    </w:t>
      </w:r>
      <w:r>
        <w:t xml:space="preserve">   oysters    </w:t>
      </w:r>
      <w:r>
        <w:t xml:space="preserve">   clams    </w:t>
      </w:r>
      <w:r>
        <w:t xml:space="preserve">   fish    </w:t>
      </w:r>
      <w:r>
        <w:t xml:space="preserve">   warm water    </w:t>
      </w:r>
      <w:r>
        <w:t xml:space="preserve">   myliobatoidei    </w:t>
      </w:r>
      <w:r>
        <w:t xml:space="preserve">   sand    </w:t>
      </w:r>
      <w:r>
        <w:t xml:space="preserve">   sea snail    </w:t>
      </w:r>
      <w:r>
        <w:t xml:space="preserve">   shark    </w:t>
      </w:r>
      <w:r>
        <w:t xml:space="preserve">   stingray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stingray</dc:title>
  <dcterms:created xsi:type="dcterms:W3CDTF">2021-10-11T18:03:53Z</dcterms:created>
  <dcterms:modified xsi:type="dcterms:W3CDTF">2021-10-11T18:03:53Z</dcterms:modified>
</cp:coreProperties>
</file>