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HOMEWORK    </w:t>
      </w:r>
      <w:r>
        <w:t xml:space="preserve">   DAD    </w:t>
      </w:r>
      <w:r>
        <w:t xml:space="preserve">   MOM    </w:t>
      </w:r>
      <w:r>
        <w:t xml:space="preserve">   JEALOUS    </w:t>
      </w:r>
      <w:r>
        <w:t xml:space="preserve">   LETTERS    </w:t>
      </w:r>
      <w:r>
        <w:t xml:space="preserve">   PAJAMA     </w:t>
      </w:r>
      <w:r>
        <w:t xml:space="preserve">   SCHOOL    </w:t>
      </w:r>
      <w:r>
        <w:t xml:space="preserve">   CANDY    </w:t>
      </w:r>
      <w:r>
        <w:t xml:space="preserve">   DEMPSTER    </w:t>
      </w:r>
      <w:r>
        <w:t xml:space="preserve">   STINKER    </w:t>
      </w:r>
      <w:r>
        <w:t xml:space="preserve">   SOPHIE    </w:t>
      </w:r>
      <w:r>
        <w:t xml:space="preserve">   JAWBREAKER    </w:t>
      </w:r>
      <w:r>
        <w:t xml:space="preserve">   WEBSTER    </w:t>
      </w:r>
      <w:r>
        <w:t xml:space="preserve">   JUDY    </w:t>
      </w:r>
      <w:r>
        <w:t xml:space="preserve">   STINK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stink</dc:title>
  <dcterms:created xsi:type="dcterms:W3CDTF">2021-10-11T18:03:31Z</dcterms:created>
  <dcterms:modified xsi:type="dcterms:W3CDTF">2021-10-11T18:03:31Z</dcterms:modified>
</cp:coreProperties>
</file>