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000    </w:t>
      </w:r>
      <w:r>
        <w:t xml:space="preserve">   twenty two years    </w:t>
      </w:r>
      <w:r>
        <w:t xml:space="preserve">   six months    </w:t>
      </w:r>
      <w:r>
        <w:t xml:space="preserve">   eights years    </w:t>
      </w:r>
      <w:r>
        <w:t xml:space="preserve">   fourteen years    </w:t>
      </w:r>
      <w:r>
        <w:t xml:space="preserve">   service of humanity    </w:t>
      </w:r>
      <w:r>
        <w:t xml:space="preserve">   friendly    </w:t>
      </w:r>
      <w:r>
        <w:t xml:space="preserve">   firies    </w:t>
      </w:r>
      <w:r>
        <w:t xml:space="preserve">   parks and wildlife    </w:t>
      </w:r>
      <w:r>
        <w:t xml:space="preserve">   SES    </w:t>
      </w:r>
      <w:r>
        <w:t xml:space="preserve">   kalbarri health centre    </w:t>
      </w:r>
      <w:r>
        <w:t xml:space="preserve">   four wheel drive    </w:t>
      </w:r>
      <w:r>
        <w:t xml:space="preserve">   green    </w:t>
      </w:r>
      <w:r>
        <w:t xml:space="preserve">   moon    </w:t>
      </w:r>
      <w:r>
        <w:t xml:space="preserve">   st john ambulance kalbarri    </w:t>
      </w:r>
      <w:r>
        <w:t xml:space="preserve">   transfers    </w:t>
      </w:r>
      <w:r>
        <w:t xml:space="preserve">   nik chadbourne    </w:t>
      </w:r>
      <w:r>
        <w:t xml:space="preserve">   melissa    </w:t>
      </w:r>
      <w:r>
        <w:t xml:space="preserve">   respect    </w:t>
      </w:r>
      <w:r>
        <w:t xml:space="preserve">   volunteers    </w:t>
      </w:r>
      <w:r>
        <w:t xml:space="preserve">   kalbarri    </w:t>
      </w:r>
      <w:r>
        <w:t xml:space="preserve">   fred hermon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stj</dc:title>
  <dcterms:created xsi:type="dcterms:W3CDTF">2021-10-11T18:04:44Z</dcterms:created>
  <dcterms:modified xsi:type="dcterms:W3CDTF">2021-10-11T18:04:44Z</dcterms:modified>
</cp:coreProperties>
</file>