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 soups and sauces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bundle of herbs added for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stock cooks for 20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ingredient for bechamel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you use to clarify a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clear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seafood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you not do when cooking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cooking time for chicken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use to thicken a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temperature is simmering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warm emulsion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main ingredient for veloute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cold emulsion sauce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roux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reduce stock to 10%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term for cooking juices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cooking time for beef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cool stock down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quality point of a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derivative for bechamel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stock be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natural thickening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derivative for mayonnaise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 called to remove fat of the top of stock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soups and sauces </dc:title>
  <dcterms:created xsi:type="dcterms:W3CDTF">2021-10-11T18:04:27Z</dcterms:created>
  <dcterms:modified xsi:type="dcterms:W3CDTF">2021-10-11T18:04:27Z</dcterms:modified>
</cp:coreProperties>
</file>