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stoke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kit    </w:t>
      </w:r>
      <w:r>
        <w:t xml:space="preserve">   boots    </w:t>
      </w:r>
      <w:r>
        <w:t xml:space="preserve">   striker    </w:t>
      </w:r>
      <w:r>
        <w:t xml:space="preserve">   midfield    </w:t>
      </w:r>
      <w:r>
        <w:t xml:space="preserve">   defender    </w:t>
      </w:r>
      <w:r>
        <w:t xml:space="preserve">   score    </w:t>
      </w:r>
      <w:r>
        <w:t xml:space="preserve">   stands    </w:t>
      </w:r>
      <w:r>
        <w:t xml:space="preserve">   match    </w:t>
      </w:r>
      <w:r>
        <w:t xml:space="preserve">   mascot    </w:t>
      </w:r>
      <w:r>
        <w:t xml:space="preserve">   penalty    </w:t>
      </w:r>
      <w:r>
        <w:t xml:space="preserve">   goal    </w:t>
      </w:r>
      <w:r>
        <w:t xml:space="preserve">   ball    </w:t>
      </w:r>
      <w:r>
        <w:t xml:space="preserve">   food    </w:t>
      </w:r>
      <w:r>
        <w:t xml:space="preserve">   football    </w:t>
      </w:r>
      <w:r>
        <w:t xml:space="preserve">   stoke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city</dc:title>
  <dcterms:created xsi:type="dcterms:W3CDTF">2021-10-11T18:04:29Z</dcterms:created>
  <dcterms:modified xsi:type="dcterms:W3CDTF">2021-10-11T18:04:29Z</dcterms:modified>
</cp:coreProperties>
</file>