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stolen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gemmas dad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kidnapper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gemma when she met her kidnapped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foes the kidnapper have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gemmas mom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Gemma step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Gemma 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 does the kidnapper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kidnapper pick up on the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gemma run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coolest part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kidnappers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Gemma taken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</dc:title>
  <dcterms:created xsi:type="dcterms:W3CDTF">2021-10-11T18:05:15Z</dcterms:created>
  <dcterms:modified xsi:type="dcterms:W3CDTF">2021-10-11T18:05:15Z</dcterms:modified>
</cp:coreProperties>
</file>