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 fox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clifford snyder    </w:t>
      </w:r>
      <w:r>
        <w:t xml:space="preserve">   main street    </w:t>
      </w:r>
      <w:r>
        <w:t xml:space="preserve">   rifle    </w:t>
      </w:r>
      <w:r>
        <w:t xml:space="preserve">   danny    </w:t>
      </w:r>
      <w:r>
        <w:t xml:space="preserve">   snow    </w:t>
      </w:r>
      <w:r>
        <w:t xml:space="preserve">   doc smith    </w:t>
      </w:r>
      <w:r>
        <w:t xml:space="preserve">   mayor smiley    </w:t>
      </w:r>
      <w:r>
        <w:t xml:space="preserve">   samoyed    </w:t>
      </w:r>
      <w:r>
        <w:t xml:space="preserve">   race    </w:t>
      </w:r>
      <w:r>
        <w:t xml:space="preserve">   searchlight    </w:t>
      </w:r>
      <w:r>
        <w:t xml:space="preserve">   stonefox    </w:t>
      </w:r>
      <w:r>
        <w:t xml:space="preserve">   dogsled    </w:t>
      </w:r>
      <w:r>
        <w:t xml:space="preserve">   little willy    </w:t>
      </w:r>
      <w:r>
        <w:t xml:space="preserve">   potatoe    </w:t>
      </w:r>
      <w:r>
        <w:t xml:space="preserve">   taxes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 fox word search</dc:title>
  <dcterms:created xsi:type="dcterms:W3CDTF">2021-10-11T18:04:09Z</dcterms:created>
  <dcterms:modified xsi:type="dcterms:W3CDTF">2021-10-11T18:04:09Z</dcterms:modified>
</cp:coreProperties>
</file>