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dog    </w:t>
      </w:r>
      <w:r>
        <w:t xml:space="preserve">   paint    </w:t>
      </w:r>
      <w:r>
        <w:t xml:space="preserve">   fur    </w:t>
      </w:r>
      <w:r>
        <w:t xml:space="preserve">   eye balls    </w:t>
      </w:r>
      <w:r>
        <w:t xml:space="preserve">   Hunt    </w:t>
      </w:r>
      <w:r>
        <w:t xml:space="preserve">   cave lion    </w:t>
      </w:r>
      <w:r>
        <w:t xml:space="preserve">   spear    </w:t>
      </w:r>
      <w:r>
        <w:t xml:space="preserve">   flint    </w:t>
      </w:r>
      <w:r>
        <w:t xml:space="preserve">   Fire    </w:t>
      </w:r>
      <w:r>
        <w:t xml:space="preserve">   cavemen    </w:t>
      </w:r>
      <w:r>
        <w:t xml:space="preserve">   saber tooth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2021-10-11T18:04:17Z</dcterms:created>
  <dcterms:modified xsi:type="dcterms:W3CDTF">2021-10-11T18:04:17Z</dcterms:modified>
</cp:coreProperties>
</file>