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bow    </w:t>
      </w:r>
      <w:r>
        <w:t xml:space="preserve">   dancing    </w:t>
      </w:r>
      <w:r>
        <w:t xml:space="preserve">   carving    </w:t>
      </w:r>
      <w:r>
        <w:t xml:space="preserve">   deer    </w:t>
      </w:r>
      <w:r>
        <w:t xml:space="preserve">   hunter    </w:t>
      </w:r>
      <w:r>
        <w:t xml:space="preserve">   cave    </w:t>
      </w:r>
      <w:r>
        <w:t xml:space="preserve">   flint    </w:t>
      </w:r>
      <w:r>
        <w:t xml:space="preserve">   deerskin    </w:t>
      </w:r>
      <w:r>
        <w:t xml:space="preserve">   drawing    </w:t>
      </w:r>
      <w:r>
        <w:t xml:space="preserve">   painting    </w:t>
      </w:r>
      <w:r>
        <w:t xml:space="preserve">   axe    </w:t>
      </w:r>
      <w:r>
        <w:t xml:space="preserve">   celebrate    </w:t>
      </w:r>
      <w:r>
        <w:t xml:space="preserve">   fire    </w:t>
      </w:r>
      <w:r>
        <w:t xml:space="preserve">   fish    </w:t>
      </w:r>
      <w:r>
        <w:t xml:space="preserve">   leather    </w:t>
      </w:r>
      <w:r>
        <w:t xml:space="preserve">   mammoth    </w:t>
      </w:r>
      <w:r>
        <w:t xml:space="preserve">   om    </w:t>
      </w:r>
      <w:r>
        <w:t xml:space="preserve">   spear    </w:t>
      </w:r>
      <w:r>
        <w:t xml:space="preserve">   stew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boy</dc:title>
  <dcterms:created xsi:type="dcterms:W3CDTF">2021-10-11T18:04:20Z</dcterms:created>
  <dcterms:modified xsi:type="dcterms:W3CDTF">2021-10-11T18:04:20Z</dcterms:modified>
</cp:coreProperties>
</file>