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shelter    </w:t>
      </w:r>
      <w:r>
        <w:t xml:space="preserve">   wet    </w:t>
      </w:r>
      <w:r>
        <w:t xml:space="preserve">   scared    </w:t>
      </w:r>
      <w:r>
        <w:t xml:space="preserve">   carole    </w:t>
      </w:r>
      <w:r>
        <w:t xml:space="preserve">   chrismas    </w:t>
      </w:r>
      <w:r>
        <w:t xml:space="preserve">   ginger    </w:t>
      </w:r>
      <w:r>
        <w:t xml:space="preserve">   homeless    </w:t>
      </w:r>
      <w:r>
        <w:t xml:space="preserve">   sleepingbag    </w:t>
      </w:r>
      <w:r>
        <w:t xml:space="preserve">   London    </w:t>
      </w:r>
      <w:r>
        <w:t xml:space="preserve">   ratface    </w:t>
      </w:r>
      <w:r>
        <w:t xml:space="preserve">   cold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2021-10-11T18:04:25Z</dcterms:created>
  <dcterms:modified xsi:type="dcterms:W3CDTF">2021-10-11T18:04:25Z</dcterms:modified>
</cp:coreProperties>
</file>