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phone box    </w:t>
      </w:r>
      <w:r>
        <w:t xml:space="preserve">   boat    </w:t>
      </w:r>
      <w:r>
        <w:t xml:space="preserve">   canal    </w:t>
      </w:r>
      <w:r>
        <w:t xml:space="preserve">   hook    </w:t>
      </w:r>
      <w:r>
        <w:t xml:space="preserve">   train station    </w:t>
      </w:r>
      <w:r>
        <w:t xml:space="preserve">   train    </w:t>
      </w:r>
      <w:r>
        <w:t xml:space="preserve">   golly    </w:t>
      </w:r>
      <w:r>
        <w:t xml:space="preserve">   army    </w:t>
      </w:r>
      <w:r>
        <w:t xml:space="preserve">   chips    </w:t>
      </w:r>
      <w:r>
        <w:t xml:space="preserve">   christmas    </w:t>
      </w:r>
      <w:r>
        <w:t xml:space="preserve">   cold    </w:t>
      </w:r>
      <w:r>
        <w:t xml:space="preserve">   door way    </w:t>
      </w:r>
      <w:r>
        <w:t xml:space="preserve">   dosser    </w:t>
      </w:r>
      <w:r>
        <w:t xml:space="preserve">   gail    </w:t>
      </w:r>
      <w:r>
        <w:t xml:space="preserve">   ginger    </w:t>
      </w:r>
      <w:r>
        <w:t xml:space="preserve">   link    </w:t>
      </w:r>
      <w:r>
        <w:t xml:space="preserve">   love    </w:t>
      </w:r>
      <w:r>
        <w:t xml:space="preserve">   money    </w:t>
      </w:r>
      <w:r>
        <w:t xml:space="preserve">   mum    </w:t>
      </w:r>
      <w:r>
        <w:t xml:space="preserve">   pack    </w:t>
      </w:r>
      <w:r>
        <w:t xml:space="preserve">   rain    </w:t>
      </w:r>
      <w:r>
        <w:t xml:space="preserve">   shelter    </w:t>
      </w:r>
      <w:r>
        <w:t xml:space="preserve">   sister    </w:t>
      </w:r>
      <w:r>
        <w:t xml:space="preserve">   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</dc:title>
  <dcterms:created xsi:type="dcterms:W3CDTF">2021-10-11T18:06:00Z</dcterms:created>
  <dcterms:modified xsi:type="dcterms:W3CDTF">2021-10-11T18:06:00Z</dcterms:modified>
</cp:coreProperties>
</file>