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Stink    </w:t>
      </w:r>
      <w:r>
        <w:t xml:space="preserve">   Mate    </w:t>
      </w:r>
      <w:r>
        <w:t xml:space="preserve">   Penny    </w:t>
      </w:r>
      <w:r>
        <w:t xml:space="preserve">   Fags    </w:t>
      </w:r>
      <w:r>
        <w:t xml:space="preserve">   Kip    </w:t>
      </w:r>
      <w:r>
        <w:t xml:space="preserve">   Grim    </w:t>
      </w:r>
      <w:r>
        <w:t xml:space="preserve">   Captain Hook    </w:t>
      </w:r>
      <w:r>
        <w:t xml:space="preserve">   sleepers    </w:t>
      </w:r>
      <w:r>
        <w:t xml:space="preserve">   Never never land    </w:t>
      </w:r>
      <w:r>
        <w:t xml:space="preserve">   Gizzit    </w:t>
      </w:r>
      <w:r>
        <w:t xml:space="preserve">   Gail    </w:t>
      </w:r>
      <w:r>
        <w:t xml:space="preserve">   Ginger    </w:t>
      </w:r>
      <w:r>
        <w:t xml:space="preserve">   freezing    </w:t>
      </w:r>
      <w:r>
        <w:t xml:space="preserve">   FUZZ    </w:t>
      </w:r>
      <w:r>
        <w:t xml:space="preserve">   DSS    </w:t>
      </w:r>
      <w:r>
        <w:t xml:space="preserve">   layabout    </w:t>
      </w:r>
      <w:r>
        <w:t xml:space="preserve">   grub    </w:t>
      </w:r>
      <w:r>
        <w:t xml:space="preserve">   hunger    </w:t>
      </w:r>
      <w:r>
        <w:t xml:space="preserve">   dosser    </w:t>
      </w:r>
      <w:r>
        <w:t xml:space="preserve">   dosh    </w:t>
      </w:r>
      <w:r>
        <w:t xml:space="preserve">   scruffy    </w:t>
      </w:r>
      <w:r>
        <w:t xml:space="preserve">   doorway    </w:t>
      </w:r>
      <w:r>
        <w:t xml:space="preserve">   shelter    </w:t>
      </w:r>
      <w:r>
        <w:t xml:space="preserve">   link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2021-10-11T18:07:09Z</dcterms:created>
  <dcterms:modified xsi:type="dcterms:W3CDTF">2021-10-11T18:07:09Z</dcterms:modified>
</cp:coreProperties>
</file>