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cold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link.    </w:t>
      </w:r>
      <w:r>
        <w:t xml:space="preserve">   murder    </w:t>
      </w:r>
      <w:r>
        <w:t xml:space="preserve">   abandoned    </w:t>
      </w:r>
      <w:r>
        <w:t xml:space="preserve">   abused    </w:t>
      </w:r>
      <w:r>
        <w:t xml:space="preserve">   scared    </w:t>
      </w:r>
      <w:r>
        <w:t xml:space="preserve">   discriminated    </w:t>
      </w:r>
      <w:r>
        <w:t xml:space="preserve">   poverty    </w:t>
      </w:r>
      <w:r>
        <w:t xml:space="preserve">   hopeless    </w:t>
      </w:r>
      <w:r>
        <w:t xml:space="preserve">   cold    </w:t>
      </w:r>
      <w:r>
        <w:t xml:space="preserve">   depressed    </w:t>
      </w:r>
      <w:r>
        <w:t xml:space="preserve">   poor    </w:t>
      </w:r>
      <w:r>
        <w:t xml:space="preserve">   inequality    </w:t>
      </w:r>
      <w:r>
        <w:t xml:space="preserve">   minority    </w:t>
      </w:r>
      <w:r>
        <w:t xml:space="preserve">   underclassed    </w:t>
      </w:r>
      <w:r>
        <w:t xml:space="preserve">   disadvantaged    </w:t>
      </w:r>
      <w:r>
        <w:t xml:space="preserve">   outcast    </w:t>
      </w:r>
      <w:r>
        <w:t xml:space="preserve">   begging    </w:t>
      </w:r>
      <w:r>
        <w:t xml:space="preserve">   tapping    </w:t>
      </w:r>
      <w:r>
        <w:t xml:space="preserve">   pack    </w:t>
      </w:r>
      <w:r>
        <w:t xml:space="preserve">   hungry    </w:t>
      </w:r>
      <w:r>
        <w:t xml:space="preserve">   London    </w:t>
      </w:r>
      <w:r>
        <w:t xml:space="preserve">   Shelter    </w:t>
      </w:r>
      <w:r>
        <w:t xml:space="preserve">   Gail.    </w:t>
      </w:r>
      <w:r>
        <w:t xml:space="preserve">   Ginger.    </w:t>
      </w:r>
      <w:r>
        <w:t xml:space="preserve">   homelessness.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 wordsearch</dc:title>
  <dcterms:created xsi:type="dcterms:W3CDTF">2021-10-11T18:07:26Z</dcterms:created>
  <dcterms:modified xsi:type="dcterms:W3CDTF">2021-10-11T18:07:26Z</dcterms:modified>
</cp:coreProperties>
</file>