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on the grave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have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you go to pray and worship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automobile that runs on railroad  tracks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someone goes to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german soldier that followed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carried you in their whom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takes place with cowboys ( john wayne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pet that barks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child who does not have a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place where children go when their parents cannot care for them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they tortured Jewish people/ killed them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that gets people to other places that travels by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in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in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 substance that can burn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helped create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language a German person speaks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on the grave</dc:title>
  <dcterms:created xsi:type="dcterms:W3CDTF">2021-10-11T18:05:03Z</dcterms:created>
  <dcterms:modified xsi:type="dcterms:W3CDTF">2021-10-11T18:05:03Z</dcterms:modified>
</cp:coreProperties>
</file>