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soup unscramble the words</w:t>
      </w:r>
    </w:p>
    <w:p>
      <w:pPr>
        <w:pStyle w:val="Questions"/>
      </w:pPr>
      <w:r>
        <w:t xml:space="preserve">1. ONESTS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TRARCOS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AERRMF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EETHGROT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HTERE SNMKO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KO,H OKL DNA EWSI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PSECSI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VTEBEASGEL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stones    </w:t>
      </w:r>
      <w:r>
        <w:t xml:space="preserve">   carrots    </w:t>
      </w:r>
      <w:r>
        <w:t xml:space="preserve">   farmer    </w:t>
      </w:r>
      <w:r>
        <w:t xml:space="preserve">   pot    </w:t>
      </w:r>
      <w:r>
        <w:t xml:space="preserve">   together    </w:t>
      </w:r>
      <w:r>
        <w:t xml:space="preserve">   three monks    </w:t>
      </w:r>
      <w:r>
        <w:t xml:space="preserve">   Hok, Lok and Siew    </w:t>
      </w:r>
      <w:r>
        <w:t xml:space="preserve">   spices    </w:t>
      </w:r>
      <w:r>
        <w:t xml:space="preserve">   trust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soup unscramble the words</dc:title>
  <dcterms:created xsi:type="dcterms:W3CDTF">2021-10-11T18:05:58Z</dcterms:created>
  <dcterms:modified xsi:type="dcterms:W3CDTF">2021-10-11T18:05:58Z</dcterms:modified>
</cp:coreProperties>
</file>