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tourmaline    </w:t>
      </w:r>
      <w:r>
        <w:t xml:space="preserve">   flint    </w:t>
      </w:r>
      <w:r>
        <w:t xml:space="preserve">   amathyst    </w:t>
      </w:r>
      <w:r>
        <w:t xml:space="preserve">   moon    </w:t>
      </w:r>
      <w:r>
        <w:t xml:space="preserve">   peridot    </w:t>
      </w:r>
      <w:r>
        <w:t xml:space="preserve">   lime    </w:t>
      </w:r>
      <w:r>
        <w:t xml:space="preserve">   chalk    </w:t>
      </w:r>
      <w:r>
        <w:t xml:space="preserve">   emerald    </w:t>
      </w:r>
      <w:r>
        <w:t xml:space="preserve">   zircon    </w:t>
      </w:r>
      <w:r>
        <w:t xml:space="preserve">   topaz    </w:t>
      </w:r>
      <w:r>
        <w:t xml:space="preserve">   sapphire    </w:t>
      </w:r>
      <w:r>
        <w:t xml:space="preserve">   opal    </w:t>
      </w:r>
      <w:r>
        <w:t xml:space="preserve">   rolling    </w:t>
      </w:r>
      <w:r>
        <w:t xml:space="preserve">   diamond    </w:t>
      </w:r>
      <w:r>
        <w:t xml:space="preserve">   garnet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stones</dc:title>
  <dcterms:created xsi:type="dcterms:W3CDTF">2021-10-11T18:05:44Z</dcterms:created>
  <dcterms:modified xsi:type="dcterms:W3CDTF">2021-10-11T18:05:44Z</dcterms:modified>
</cp:coreProperties>
</file>