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abusi    </w:t>
      </w:r>
      <w:r>
        <w:t xml:space="preserve">   acea    </w:t>
      </w:r>
      <w:r>
        <w:t xml:space="preserve">   atac    </w:t>
      </w:r>
      <w:r>
        <w:t xml:space="preserve">   binarismo    </w:t>
      </w:r>
      <w:r>
        <w:t xml:space="preserve">   bioparco    </w:t>
      </w:r>
      <w:r>
        <w:t xml:space="preserve">   confini    </w:t>
      </w:r>
      <w:r>
        <w:t xml:space="preserve">   eteronorma    </w:t>
      </w:r>
      <w:r>
        <w:t xml:space="preserve">   frontiere    </w:t>
      </w:r>
      <w:r>
        <w:t xml:space="preserve">   genere    </w:t>
      </w:r>
      <w:r>
        <w:t xml:space="preserve">   grassofobia    </w:t>
      </w:r>
      <w:r>
        <w:t xml:space="preserve">   ifasci    </w:t>
      </w:r>
      <w:r>
        <w:t xml:space="preserve">   ilpapa    </w:t>
      </w:r>
      <w:r>
        <w:t xml:space="preserve">   lacuccarini    </w:t>
      </w:r>
      <w:r>
        <w:t xml:space="preserve">   lavaestira    </w:t>
      </w:r>
      <w:r>
        <w:t xml:space="preserve">   lavoro    </w:t>
      </w:r>
      <w:r>
        <w:t xml:space="preserve">   merdaletale    </w:t>
      </w:r>
      <w:r>
        <w:t xml:space="preserve">   obiettori    </w:t>
      </w:r>
      <w:r>
        <w:t xml:space="preserve">   pillonmerda    </w:t>
      </w:r>
      <w:r>
        <w:t xml:space="preserve">   prolife    </w:t>
      </w:r>
      <w:r>
        <w:t xml:space="preserve">   repressione    </w:t>
      </w:r>
      <w:r>
        <w:t xml:space="preserve">   sgomberi    </w:t>
      </w:r>
      <w:r>
        <w:t xml:space="preserve">   specismo    </w:t>
      </w:r>
      <w:r>
        <w:t xml:space="preserve">   stigma    </w:t>
      </w:r>
      <w:r>
        <w:t xml:space="preserve">   tabuanale    </w:t>
      </w:r>
      <w:r>
        <w:t xml:space="preserve">   terf    </w:t>
      </w:r>
      <w:r>
        <w:t xml:space="preserve">   transfobia    </w:t>
      </w:r>
      <w:r>
        <w:t xml:space="preserve">   vaticano    </w:t>
      </w:r>
      <w:r>
        <w:t xml:space="preserve">   violenza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stonewall</dc:title>
  <dcterms:created xsi:type="dcterms:W3CDTF">2021-10-11T18:06:05Z</dcterms:created>
  <dcterms:modified xsi:type="dcterms:W3CDTF">2021-10-11T18:06:05Z</dcterms:modified>
</cp:coreProperties>
</file>