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periodo storico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genovese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Mussolini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imperatore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nazionale</w:t>
            </w:r>
          </w:p>
        </w:tc>
      </w:tr>
    </w:tbl>
    <w:p>
      <w:pPr>
        <w:pStyle w:val="WordBankMedium"/>
      </w:pPr>
      <w:r>
        <w:t xml:space="preserve">   tricolore    </w:t>
      </w:r>
      <w:r>
        <w:t xml:space="preserve">   inno     </w:t>
      </w:r>
      <w:r>
        <w:t xml:space="preserve">   barbari    </w:t>
      </w:r>
      <w:r>
        <w:t xml:space="preserve">   medioevo    </w:t>
      </w:r>
      <w:r>
        <w:t xml:space="preserve">   Colombo    </w:t>
      </w:r>
      <w:r>
        <w:t xml:space="preserve">   Augusto    </w:t>
      </w:r>
      <w:r>
        <w:t xml:space="preserve">   Austria    </w:t>
      </w:r>
      <w:r>
        <w:t xml:space="preserve">   camicie    </w:t>
      </w:r>
      <w:r>
        <w:t xml:space="preserve">   duce    </w:t>
      </w:r>
      <w:r>
        <w:t xml:space="preserve">   Cavour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</dc:title>
  <dcterms:created xsi:type="dcterms:W3CDTF">2021-10-12T20:33:13Z</dcterms:created>
  <dcterms:modified xsi:type="dcterms:W3CDTF">2021-10-12T20:33:13Z</dcterms:modified>
</cp:coreProperties>
</file>