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storia dell'energia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piogge di gas e polveri tossiche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centrali che sfruttano l'energia solare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energia prodotta dalla forza del 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fonti di energia piu' antiche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bomba che ha distrutto Hiroschima e nagasaki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materiali radioattivi stipati in siti protetti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 fonte di energetica della storia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parte fondamentale della centrale nucleare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 perfezionato la macchina a vapore nel 1765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centrali che sfruttano l'energia delle acque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piu' grave incidente nucleare della 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Italia non si produce piu' dal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trasformazioni attraverso le quali si produce energia atomica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scienziato che scopri' per primo che si poteva ricavare energia dal nucleo dell'atomo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e' presente in tutte le fasi della produzione di energia nucleare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riduzione dello strato di ozono nell'atmosfera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pannelli per produrre acqua calda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centrale di Larderello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storia dell'energia</dc:title>
  <dcterms:created xsi:type="dcterms:W3CDTF">2021-10-11T18:06:18Z</dcterms:created>
  <dcterms:modified xsi:type="dcterms:W3CDTF">2021-10-11T18:06:18Z</dcterms:modified>
</cp:coreProperties>
</file>