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giant    </w:t>
      </w:r>
      <w:r>
        <w:t xml:space="preserve">   aladdin    </w:t>
      </w:r>
      <w:r>
        <w:t xml:space="preserve">   magic carpet    </w:t>
      </w:r>
      <w:r>
        <w:t xml:space="preserve">   poisonapple    </w:t>
      </w:r>
      <w:r>
        <w:t xml:space="preserve">   crown    </w:t>
      </w:r>
      <w:r>
        <w:t xml:space="preserve">   dress    </w:t>
      </w:r>
      <w:r>
        <w:t xml:space="preserve">   woods    </w:t>
      </w:r>
      <w:r>
        <w:t xml:space="preserve">   castle    </w:t>
      </w:r>
      <w:r>
        <w:t xml:space="preserve">   gruffalo    </w:t>
      </w:r>
      <w:r>
        <w:t xml:space="preserve">   cinderella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stories</dc:title>
  <dcterms:created xsi:type="dcterms:W3CDTF">2021-10-11T18:06:06Z</dcterms:created>
  <dcterms:modified xsi:type="dcterms:W3CDTF">2021-10-11T18:06:06Z</dcterms:modified>
</cp:coreProperties>
</file>