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fishing    </w:t>
      </w:r>
      <w:r>
        <w:t xml:space="preserve">   storm    </w:t>
      </w:r>
      <w:r>
        <w:t xml:space="preserve">   fingerbonebill    </w:t>
      </w:r>
      <w:r>
        <w:t xml:space="preserve">   hideaway    </w:t>
      </w:r>
      <w:r>
        <w:t xml:space="preserve">   hunters    </w:t>
      </w:r>
      <w:r>
        <w:t xml:space="preserve">   sanctuary    </w:t>
      </w:r>
      <w:r>
        <w:t xml:space="preserve">   adelaide    </w:t>
      </w:r>
      <w:r>
        <w:t xml:space="preserve">   lookoutpost    </w:t>
      </w:r>
      <w:r>
        <w:t xml:space="preserve">   humpy    </w:t>
      </w:r>
      <w:r>
        <w:t xml:space="preserve">   mrprounder    </w:t>
      </w:r>
      <w:r>
        <w:t xml:space="preserve">   mrproud    </w:t>
      </w:r>
      <w:r>
        <w:t xml:space="preserve">   mrpercival    </w:t>
      </w:r>
      <w:r>
        <w:t xml:space="preserve">   blundabuster    </w:t>
      </w:r>
      <w:r>
        <w:t xml:space="preserve">   stormboy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boy</dc:title>
  <dcterms:created xsi:type="dcterms:W3CDTF">2021-10-11T18:05:34Z</dcterms:created>
  <dcterms:modified xsi:type="dcterms:W3CDTF">2021-10-11T18:05:34Z</dcterms:modified>
</cp:coreProperties>
</file>