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DFDSFA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DFDSF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CXZCV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FDDF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DFDSF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FDDFS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DFDF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DSDSF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DFDF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2021-10-11T18:06:37Z</dcterms:created>
  <dcterms:modified xsi:type="dcterms:W3CDTF">2021-10-11T18:06:37Z</dcterms:modified>
</cp:coreProperties>
</file>