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Jellyfish    </w:t>
      </w:r>
      <w:r>
        <w:t xml:space="preserve">   Spy    </w:t>
      </w:r>
      <w:r>
        <w:t xml:space="preserve">   Teenager    </w:t>
      </w:r>
      <w:r>
        <w:t xml:space="preserve">   Nintendo DS    </w:t>
      </w:r>
      <w:r>
        <w:t xml:space="preserve">   Zit Cream    </w:t>
      </w:r>
      <w:r>
        <w:t xml:space="preserve">   Yoyo    </w:t>
      </w:r>
      <w:r>
        <w:t xml:space="preserve">   Stormbreaker    </w:t>
      </w:r>
      <w:r>
        <w:t xml:space="preserve">   Japanese    </w:t>
      </w:r>
      <w:r>
        <w:t xml:space="preserve">   Herod Sayle    </w:t>
      </w:r>
      <w:r>
        <w:t xml:space="preserve">   Karate    </w:t>
      </w:r>
      <w:r>
        <w:t xml:space="preserve">   Ian Rider    </w:t>
      </w:r>
      <w:r>
        <w:t xml:space="preserve">   Yassen Gregorovich    </w:t>
      </w:r>
      <w:r>
        <w:t xml:space="preserve">   Fourteen    </w:t>
      </w:r>
      <w:r>
        <w:t xml:space="preserve">   Gun    </w:t>
      </w:r>
      <w:r>
        <w:t xml:space="preserve">   Nadia Vole    </w:t>
      </w:r>
      <w:r>
        <w:t xml:space="preserve">   John Crawley    </w:t>
      </w:r>
      <w:r>
        <w:t xml:space="preserve">   Gadget    </w:t>
      </w:r>
      <w:r>
        <w:t xml:space="preserve">   Danger    </w:t>
      </w:r>
      <w:r>
        <w:t xml:space="preserve">   Mission    </w:t>
      </w:r>
      <w:r>
        <w:t xml:space="preserve">   Alex Rider    </w:t>
      </w:r>
      <w:r>
        <w:t xml:space="preserve">   MI6    </w:t>
      </w:r>
      <w:r>
        <w:t xml:space="preserve">   Horrowitz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2021-10-11T18:06:49Z</dcterms:created>
  <dcterms:modified xsi:type="dcterms:W3CDTF">2021-10-11T18:06:49Z</dcterms:modified>
</cp:coreProperties>
</file>