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yassen gregorvitch    </w:t>
      </w:r>
      <w:r>
        <w:t xml:space="preserve">   jack starbright    </w:t>
      </w:r>
      <w:r>
        <w:t xml:space="preserve">   herrod sayle    </w:t>
      </w:r>
      <w:r>
        <w:t xml:space="preserve">   stormbreaker    </w:t>
      </w:r>
      <w:r>
        <w:t xml:space="preserve">   port tallon    </w:t>
      </w:r>
      <w:r>
        <w:t xml:space="preserve">   mr blunt    </w:t>
      </w:r>
      <w:r>
        <w:t xml:space="preserve">   mrs jones    </w:t>
      </w:r>
      <w:r>
        <w:t xml:space="preserve">   mrgrin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2021-10-11T18:06:59Z</dcterms:created>
  <dcterms:modified xsi:type="dcterms:W3CDTF">2021-10-11T18:06:59Z</dcterms:modified>
</cp:coreProperties>
</file>