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stormy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cookies    </w:t>
      </w:r>
      <w:r>
        <w:t xml:space="preserve">   raincoat    </w:t>
      </w:r>
      <w:r>
        <w:t xml:space="preserve">   puddle    </w:t>
      </w:r>
      <w:r>
        <w:t xml:space="preserve">   cloudy    </w:t>
      </w:r>
      <w:r>
        <w:t xml:space="preserve">   schoolopen    </w:t>
      </w:r>
      <w:r>
        <w:t xml:space="preserve">   rainy    </w:t>
      </w:r>
      <w:r>
        <w:t xml:space="preserve">   flashflood    </w:t>
      </w:r>
      <w:r>
        <w:t xml:space="preserve">   lightning    </w:t>
      </w:r>
      <w:r>
        <w:t xml:space="preserve">   thunder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stormy weather</dc:title>
  <dcterms:created xsi:type="dcterms:W3CDTF">2021-10-11T18:05:20Z</dcterms:created>
  <dcterms:modified xsi:type="dcterms:W3CDTF">2021-10-11T18:05:20Z</dcterms:modified>
</cp:coreProperties>
</file>