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story 1 Italian beginner!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Tempo!    </w:t>
      </w:r>
      <w:r>
        <w:t xml:space="preserve">   amare.    </w:t>
      </w:r>
      <w:r>
        <w:t xml:space="preserve">   sempre    </w:t>
      </w:r>
      <w:r>
        <w:t xml:space="preserve">   posso    </w:t>
      </w:r>
      <w:r>
        <w:t xml:space="preserve">   che    </w:t>
      </w:r>
      <w:r>
        <w:t xml:space="preserve">   cosa    </w:t>
      </w:r>
      <w:r>
        <w:t xml:space="preserve">   l'unica    </w:t>
      </w:r>
      <w:r>
        <w:t xml:space="preserve">   E    </w:t>
      </w:r>
      <w:r>
        <w:t xml:space="preserve">   vita.    </w:t>
      </w:r>
      <w:r>
        <w:t xml:space="preserve">   mia    </w:t>
      </w:r>
      <w:r>
        <w:t xml:space="preserve">   nella    </w:t>
      </w:r>
      <w:r>
        <w:t xml:space="preserve">   altra    </w:t>
      </w:r>
      <w:r>
        <w:t xml:space="preserve">   qualsiasi    </w:t>
      </w:r>
      <w:r>
        <w:t xml:space="preserve">   di    </w:t>
      </w:r>
      <w:r>
        <w:t xml:space="preserve">   più    </w:t>
      </w:r>
      <w:r>
        <w:t xml:space="preserve">   amo    </w:t>
      </w:r>
      <w:r>
        <w:t xml:space="preserve">   la quale    </w:t>
      </w:r>
      <w:r>
        <w:t xml:space="preserve">   contare,    </w:t>
      </w:r>
      <w:r>
        <w:t xml:space="preserve">   cui    </w:t>
      </w:r>
      <w:r>
        <w:t xml:space="preserve">   su    </w:t>
      </w:r>
      <w:r>
        <w:t xml:space="preserve">   la stessa    </w:t>
      </w:r>
      <w:r>
        <w:t xml:space="preserve">   Rimane    </w:t>
      </w:r>
      <w:r>
        <w:t xml:space="preserve">   è    </w:t>
      </w:r>
      <w:r>
        <w:t xml:space="preserve">   perché    </w:t>
      </w:r>
      <w:r>
        <w:t xml:space="preserve">   Lo faccio    </w:t>
      </w:r>
      <w:r>
        <w:t xml:space="preserve">   colpito    </w:t>
      </w:r>
      <w:r>
        <w:t xml:space="preserve">   ha    </w:t>
      </w:r>
      <w:r>
        <w:t xml:space="preserve">   mi    </w:t>
      </w:r>
      <w:r>
        <w:t xml:space="preserve">   poi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story 1 Italian beginner!</dc:title>
  <dcterms:created xsi:type="dcterms:W3CDTF">2021-10-11T18:07:05Z</dcterms:created>
  <dcterms:modified xsi:type="dcterms:W3CDTF">2021-10-11T18:07:05Z</dcterms:modified>
</cp:coreProperties>
</file>