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"str" and "scr" blends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screech    </w:t>
      </w:r>
      <w:r>
        <w:t xml:space="preserve">   script    </w:t>
      </w:r>
      <w:r>
        <w:t xml:space="preserve">   scream    </w:t>
      </w:r>
      <w:r>
        <w:t xml:space="preserve">   scrape    </w:t>
      </w:r>
      <w:r>
        <w:t xml:space="preserve">   screw    </w:t>
      </w:r>
      <w:r>
        <w:t xml:space="preserve">   scrap    </w:t>
      </w:r>
      <w:r>
        <w:t xml:space="preserve">   scram    </w:t>
      </w:r>
      <w:r>
        <w:t xml:space="preserve">   street    </w:t>
      </w:r>
      <w:r>
        <w:t xml:space="preserve">   string    </w:t>
      </w:r>
      <w:r>
        <w:t xml:space="preserve">   stress    </w:t>
      </w:r>
      <w:r>
        <w:t xml:space="preserve">   straw    </w:t>
      </w:r>
      <w:r>
        <w:t xml:space="preserve">   strap    </w:t>
      </w:r>
      <w:r>
        <w:t xml:space="preserve">   strip    </w:t>
      </w:r>
      <w:r>
        <w:t xml:space="preserve">   strut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"str" and "scr" blends </dc:title>
  <dcterms:created xsi:type="dcterms:W3CDTF">2021-10-10T23:52:04Z</dcterms:created>
  <dcterms:modified xsi:type="dcterms:W3CDTF">2021-10-10T23:52:04Z</dcterms:modified>
</cp:coreProperties>
</file>