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"str" and "scr"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tell something or someone to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watch tv on the tv.........?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dish is dirty you need to ........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tie things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zebra has what on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you exercise you must ........ your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weak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rub the cat you ........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Cars can drive along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itches you will ........?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doesn't let you do a lot they are........?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them to hold things together like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weird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it to drink your juice?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"str" and "scr" words</dc:title>
  <dcterms:created xsi:type="dcterms:W3CDTF">2021-10-10T23:52:22Z</dcterms:created>
  <dcterms:modified xsi:type="dcterms:W3CDTF">2021-10-10T23:52:22Z</dcterms:modified>
</cp:coreProperties>
</file>