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str- sounds</w:t>
      </w:r>
    </w:p>
    <w:p>
      <w:pPr>
        <w:pStyle w:val="Questions"/>
      </w:pPr>
      <w:r>
        <w:t xml:space="preserve">1. TASWR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ASPRT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TPRIS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AMTERS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OTRSLO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ETSTRE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ERATKS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TRESPIS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RNGSTO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NISTRG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str- sounds</dc:title>
  <dcterms:created xsi:type="dcterms:W3CDTF">2021-10-11T18:07:01Z</dcterms:created>
  <dcterms:modified xsi:type="dcterms:W3CDTF">2021-10-11T18:07:01Z</dcterms:modified>
</cp:coreProperties>
</file>