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strain, strict, string - Greek and 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patient felt his throat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Diffrent ___________ competed against eachother for the golden trophy.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 __________ to keep my skin 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had to ___________ the prisoners for trying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the ________ broke they all fell to their doom.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 kills its prey by squeezing it tightly.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prisoners were ____________ to not be wandering around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warden was very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fell and felt a slight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used the ___________ on the cheese so it could be dry cheese.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strain, strict, string - Greek and Latin</dc:title>
  <dcterms:created xsi:type="dcterms:W3CDTF">2021-10-11T18:07:23Z</dcterms:created>
  <dcterms:modified xsi:type="dcterms:W3CDTF">2021-10-11T18:07:23Z</dcterms:modified>
</cp:coreProperties>
</file>