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happy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might get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job is terrible.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catch bad guys.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gets paid to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make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job doesn't taste very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good job if you are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get to wear a costume.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job is the funnest.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Very dangerous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job could bite.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job is boring.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very dirty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clean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get to work with something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Somebody gets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job is chewy.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job could make you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like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Dead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 Jobs</dc:title>
  <dcterms:created xsi:type="dcterms:W3CDTF">2021-10-11T18:05:48Z</dcterms:created>
  <dcterms:modified xsi:type="dcterms:W3CDTF">2021-10-11T18:05:48Z</dcterms:modified>
</cp:coreProperties>
</file>