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 angels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drus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nosferatu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eyes did christophe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 is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dru's first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Dru's mother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chasing dru and graves in the 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Christophe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Graves is now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king of the nosferatu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lead dru out of the house while she was asleep?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wulfen have the ablitiy to set it self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does a dream stealer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job did dru's father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graves get bit 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angels</dc:title>
  <dcterms:created xsi:type="dcterms:W3CDTF">2021-10-11T18:05:44Z</dcterms:created>
  <dcterms:modified xsi:type="dcterms:W3CDTF">2021-10-11T18:05:44Z</dcterms:modified>
</cp:coreProperties>
</file>